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书名：虎克大冒险  1  山狼凶猛</w:t>
      </w:r>
    </w:p>
    <w:p>
      <w:r>
        <w:t>作者：彭绪洛著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总页数：179</w:t>
      </w:r>
    </w:p>
    <w:p>
      <w:r>
        <w:t>更多请访问教客网: www.jiaokey.com</w:t>
      </w:r>
    </w:p>
    <w:p>
      <w:r>
        <w:t>虎克大冒险  1  山狼凶猛 评论地址：https://www.jiaokey.com/book/detail/13819612.html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