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书名：别让随便伤害了你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别让随便伤害了你 评论地址：https://www.jiaokey.com/book/detail/13819649.html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