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书名：慢慢来，一切都会好起来</w:t>
      </w:r>
    </w:p>
    <w:p>
      <w:r>
        <w:t>作者：麦洁芳著</w:t>
      </w:r>
    </w:p>
    <w:p>
      <w:r>
        <w:t>出版社：成都：四川文艺出版社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慢慢来，一切都会好起来 评论地址：https://www.jiaokey.com/book/detail/13819668.html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