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书名：人生就是和自己过不去</w:t>
      </w:r>
    </w:p>
    <w:p>
      <w:r>
        <w:t>作者：财视传媒主编；冯仑，唐骏，王潮歌等著</w:t>
      </w:r>
    </w:p>
    <w:p>
      <w:r>
        <w:t>出版社：武汉：长江文艺出版社</w:t>
      </w:r>
    </w:p>
    <w:p>
      <w:r>
        <w:t>出版日期：2015.08</w:t>
      </w:r>
    </w:p>
    <w:p>
      <w:r>
        <w:t>总页数：286</w:t>
      </w:r>
    </w:p>
    <w:p>
      <w:r>
        <w:t>更多请访问教客网: www.jiaokey.com</w:t>
      </w:r>
    </w:p>
    <w:p>
      <w:r>
        <w:t>人生就是和自己过不去 评论地址：https://www.jiaokey.com/book/detail/13819695.html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