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寻找转型发展的新杠杆  私募投资基金（PE）十四讲</w:t>
      </w:r>
    </w:p>
    <w:p>
      <w:r>
        <w:rPr>
          <w:rFonts w:ascii="宋体" w:hAnsi="宋体" w:eastAsia="宋体"/>
          <w:sz w:val="24"/>
        </w:rPr>
        <w:t>山西省投资基金业协会编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寻找转型发展的新杠杆  私募投资基金（PE）十四讲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山西省投资基金业协会编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本书出售、求购地址：https://www.jiaokey.com/book/detail/13819785.html</w:t>
      </w:r>
    </w:p>
    <w:p>
      <w:r>
        <w:t>更多相关图书推荐：https://www.jiaokey.com</w:t>
      </w:r>
    </w:p>
    <w:p>
      <w:r>
        <w:t>山西省投资基金业协会编 其他作品：https://www.jiaokey.com/tag/山西省投资基金业协会编.html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关键词搜索：https://www.jiaokey.com/tag/寻找转型发展的新杠杆  私募投资基金（PE）十四讲.html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