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书名：夏洛克·福尔摩斯前传  黑衣夫人</w:t>
      </w:r>
    </w:p>
    <w:p>
      <w:r>
        <w:t>作者：（英）艾琳·艾德勒著；（意）雅各布·布鲁诺绘图；苏静译</w:t>
      </w:r>
    </w:p>
    <w:p>
      <w:r>
        <w:t>出版社：济南:明天出版社,2015.05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夏洛克·福尔摩斯前传  黑衣夫人 评论地址：https://www.jiaokey.com/book/detail/13819793.html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