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书名：哈佛大学青少年气质课  哈佛大学送给青少年最好的礼物</w:t>
      </w:r>
    </w:p>
    <w:p>
      <w:r>
        <w:t>作者：郝言言主编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哈佛大学青少年气质课  哈佛大学送给青少年最好的礼物 评论地址：https://www.jiaokey.com/book/detail/13819906.html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