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书名：圣经故事  英汉对照  双语典藏版</w:t>
      </w:r>
    </w:p>
    <w:p>
      <w:r>
        <w:t>作者：（美）亨德里克·威廉·房龙著；雷菊霞译</w:t>
      </w:r>
    </w:p>
    <w:p>
      <w:r>
        <w:t>出版社：北京：中国国际广播出版社</w:t>
      </w:r>
    </w:p>
    <w:p>
      <w:r>
        <w:t>出版日期：2015.05</w:t>
      </w:r>
    </w:p>
    <w:p>
      <w:r>
        <w:t>总页数：443</w:t>
      </w:r>
    </w:p>
    <w:p>
      <w:r>
        <w:t>更多请访问教客网: www.jiaokey.com</w:t>
      </w:r>
    </w:p>
    <w:p>
      <w:r>
        <w:t>圣经故事  英汉对照  双语典藏版 评论地址：https://www.jiaokey.com/book/detail/13819989.html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