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书名：实盘图解筹码分布  准确揭示起涨见顶的奥秘</w:t>
      </w:r>
    </w:p>
    <w:p>
      <w:r>
        <w:t>作者：赵信著</w:t>
      </w:r>
    </w:p>
    <w:p>
      <w:r>
        <w:t>出版社：广州:广东经济出版社,2015.07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实盘图解筹码分布  准确揭示起涨见顶的奥秘 评论地址：https://www.jiaokey.com/book/detail/13820025.html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