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比较文学名家经典文库  重建色别塔  解构诗学新论</w:t>
      </w:r>
    </w:p>
    <w:p>
      <w:r>
        <w:rPr>
          <w:rFonts w:ascii="宋体" w:hAnsi="宋体" w:eastAsia="宋体"/>
          <w:sz w:val="24"/>
        </w:rPr>
        <w:t>胡继华著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比较文学名家经典文库  重建色别塔  解构诗学新论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本书出售、求购地址：https://www.jiaokey.com/book/detail/13820064.html</w:t>
      </w:r>
    </w:p>
    <w:p>
      <w:r>
        <w:t>更多相关图书推荐：https://www.jiaokey.com</w:t>
      </w:r>
    </w:p>
    <w:p>
      <w:r>
        <w:t>胡继华著 其他作品：https://www.jiaokey.com/tag/胡继华著.html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关键词搜索：https://www.jiaokey.com/tag/比较文学名家经典文库  重建色别塔  解构诗学新论.html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