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书名：幽谈</w:t>
      </w:r>
    </w:p>
    <w:p>
      <w:r>
        <w:t>作者：（日）京极夏彦著</w:t>
      </w:r>
    </w:p>
    <w:p>
      <w:r>
        <w:t>出版社：沈阳:万卷出版公司,2015.08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幽谈 评论地址：https://www.jiaokey.com/book/detail/13820072.html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