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书名：怕，就会输一辈子</w:t>
      </w:r>
    </w:p>
    <w:p>
      <w:r>
        <w:t>作者：（美）奥里森·马登著；苏茜译</w:t>
      </w:r>
    </w:p>
    <w:p>
      <w:r>
        <w:t>出版社：长春:北方妇女儿童出版社,2015.09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怕，就会输一辈子 评论地址：https://www.jiaokey.com/book/detail/13820133.html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