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光伏建筑中的能源管理</w:t>
      </w:r>
    </w:p>
    <w:p>
      <w:r>
        <w:rPr>
          <w:rFonts w:ascii="宋体" w:hAnsi="宋体" w:eastAsia="宋体"/>
          <w:sz w:val="24"/>
        </w:rPr>
        <w:t>（希）埃琳娜·帕帕佐普洛卢著；孙江宏等译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光伏建筑中的能源管理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（希）埃琳娜·帕帕佐普洛卢著；孙江宏等译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本书出售、求购地址：https://www.jiaokey.com/book/detail/13820149.html</w:t>
      </w:r>
    </w:p>
    <w:p>
      <w:r>
        <w:t>更多相关图书推荐：https://www.jiaokey.com</w:t>
      </w:r>
    </w:p>
    <w:p>
      <w:r>
        <w:t>（希）埃琳娜·帕帕佐普洛卢著；孙江宏等译 其他作品：https://www.jiaokey.com/tag/（希）埃琳娜·帕帕佐普洛卢著；孙江宏等译.html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光伏建筑中的能源管理.html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