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4  火烧魔宅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4  火烧魔宅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本书出售、求购地址：https://www.jiaokey.com/book/detail/13820155.html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4  火烧魔宅.html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