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黑森林国际畅销书系  神秘的沼泽</w:t>
      </w:r>
    </w:p>
    <w:p>
      <w:r>
        <w:rPr>
          <w:rFonts w:ascii="宋体" w:hAnsi="宋体" w:eastAsia="宋体"/>
          <w:sz w:val="24"/>
        </w:rPr>
        <w:t>（美）丹-格林堡著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黑森林国际畅销书系  神秘的沼泽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（美）丹-格林堡著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本书出售、求购地址：https://www.jiaokey.com/book/detail/13820162.html</w:t>
      </w:r>
    </w:p>
    <w:p>
      <w:r>
        <w:t>更多相关图书推荐：https://www.jiaokey.com</w:t>
      </w:r>
    </w:p>
    <w:p>
      <w:r>
        <w:t>（美）丹-格林堡著 其他作品：https://www.jiaokey.com/tag/（美）丹-格林堡著.html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关键词搜索：https://www.jiaokey.com/tag/黑森林国际畅销书系  神秘的沼泽.html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