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黑森林的秘密  3  老爸复活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黑森林的秘密  3  老爸复活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本书出售、求购地址：https://www.jiaokey.com/book/detail/13820163.html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黑森林的秘密  3  老爸复活.html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