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汤汤奇异童话系列  守护神一个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汤汤奇异童话系列  守护神一个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本书出售、求购地址：https://www.jiaokey.com/book/detail/13820171.html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关键词搜索：https://www.jiaokey.com/tag/汤汤奇异童话系列  守护神一个.html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