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鼻涕虫和臭脚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鼻涕虫和臭脚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本书出售、求购地址：https://www.jiaokey.com/book/detail/13820174.html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鼻涕虫和臭脚.html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