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童话摩天轮  中国儿童文学大奖获奖作家书系  水妖喀喀莎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童话摩天轮  中国儿童文学大奖获奖作家书系  水妖喀喀莎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本书出售、求购地址：https://www.jiaokey.com/book/detail/13820175.html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关键词搜索：https://www.jiaokey.com/tag/童话摩天轮  中国儿童文学大奖获奖作家书系  水妖喀喀莎.html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