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历史原来这么有趣  这是大清开国史  努尔哈赤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历史原来这么有趣  这是大清开国史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本书出售、求购地址：https://www.jiaokey.com/book/detail/13820190.html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关键词搜索：https://www.jiaokey.com/tag/历史原来这么有趣  这是大清开国史  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