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宇宙的螺旋密码  对“自然-生命-医学”物质链的重新解译</w:t>
      </w:r>
    </w:p>
    <w:p>
      <w:r>
        <w:rPr>
          <w:rFonts w:ascii="宋体" w:hAnsi="宋体" w:eastAsia="宋体"/>
          <w:sz w:val="24"/>
        </w:rPr>
        <w:t>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宇宙的螺旋密码  对“自然-生命-医学”物质链的重新解译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本书出售、求购地址：https://www.jiaokey.com/book/detail/13820198.html</w:t>
      </w:r>
    </w:p>
    <w:p>
      <w:r>
        <w:t>更多相关图书推荐：https://www.jiaokey.com</w:t>
      </w:r>
    </w:p>
    <w:p>
      <w:r>
        <w:t>钟华著 其他作品：https://www.jiaokey.com/tag/钟华著.html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关键词搜索：https://www.jiaokey.com/tag/宇宙的螺旋密码  对“自然-生命-医学”物质链的重新解译.html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