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文史悦读  秋风宝剑孤臣泪  晚晴的政局和人物续编</w:t>
      </w:r>
    </w:p>
    <w:p>
      <w:r>
        <w:rPr>
          <w:rFonts w:ascii="宋体" w:hAnsi="宋体" w:eastAsia="宋体"/>
          <w:sz w:val="24"/>
        </w:rPr>
        <w:t>姜鸣著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文史悦读  秋风宝剑孤臣泪  晚晴的政局和人物续编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本书出售、求购地址：https://www.jiaokey.com/book/detail/13820320.html</w:t>
      </w:r>
    </w:p>
    <w:p>
      <w:r>
        <w:t>更多相关图书推荐：https://www.jiaokey.com</w:t>
      </w:r>
    </w:p>
    <w:p>
      <w:r>
        <w:t>姜鸣著 其他作品：https://www.jiaokey.com/tag/姜鸣著.html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关键词搜索：https://www.jiaokey.com/tag/文史悦读  秋风宝剑孤臣泪  晚晴的政局和人物续编.html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