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书名：青春独有</w:t>
      </w:r>
    </w:p>
    <w:p>
      <w:r>
        <w:t>作者：胡曼荻著</w:t>
      </w:r>
    </w:p>
    <w:p>
      <w:r>
        <w:t>出版社：上海：上海文艺出版社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青春独有 评论地址：https://www.jiaokey.com/book/detail/13820380.html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