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书名：跨考专业硕士翻译硕士（MTI）英语翻译基础真题解析与习题详解</w:t>
      </w:r>
    </w:p>
    <w:p>
      <w:r>
        <w:t>作者：跨考考研专业硕士研究院编著；周晓丹，张力青，孟巍巍，牛亚平，武洋，黄荣编</w:t>
      </w:r>
    </w:p>
    <w:p>
      <w:r>
        <w:t>出版社：北京：北京理工大学出版社</w:t>
      </w:r>
    </w:p>
    <w:p>
      <w:r>
        <w:t>出版日期：2015.07</w:t>
      </w:r>
    </w:p>
    <w:p>
      <w:r>
        <w:t>总页数：491</w:t>
      </w:r>
    </w:p>
    <w:p>
      <w:r>
        <w:t>更多请访问教客网: www.jiaokey.com</w:t>
      </w:r>
    </w:p>
    <w:p>
      <w:r>
        <w:t>跨考专业硕士翻译硕士（MTI）英语翻译基础真题解析与习题详解 评论地址：https://www.jiaokey.com/book/detail/13820404.html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