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月亮里的老太婆  儿童诗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月亮里的老太婆  儿童诗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本书出售、求购地址：https://www.jiaokey.com/book/detail/13820649.html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关键词搜索：https://www.jiaokey.com/tag/月亮里的老太婆  儿童诗.html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