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书名：别烦恼，开心就好  江国香织</w:t>
      </w:r>
    </w:p>
    <w:p>
      <w:r>
        <w:t>作者：（日）江国香织著；赵峻，张卉译</w:t>
      </w:r>
    </w:p>
    <w:p>
      <w:r>
        <w:t>出版社：海口:南海出版公司,2015.06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别烦恼，开心就好  江国香织 评论地址：https://www.jiaokey.com/book/detail/13820765.html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