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沈阳师范大学法律文化协同创新文库  当代中国企业社会责任的法理与实践  以关系契约理论为视角</w:t>
      </w:r>
    </w:p>
    <w:p>
      <w:r>
        <w:rPr>
          <w:rFonts w:ascii="宋体" w:hAnsi="宋体" w:eastAsia="宋体"/>
          <w:sz w:val="24"/>
        </w:rPr>
        <w:t>崔丽著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沈阳师范大学法律文化协同创新文库  当代中国企业社会责任的法理与实践  以关系契约理论为视角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本书出售、求购地址：https://www.jiaokey.com/book/detail/13820873.html</w:t>
      </w:r>
    </w:p>
    <w:p>
      <w:r>
        <w:t>更多相关图书推荐：https://www.jiaokey.com</w:t>
      </w:r>
    </w:p>
    <w:p>
      <w:r>
        <w:t>崔丽著 其他作品：https://www.jiaokey.com/tag/崔丽著.html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关键词搜索：https://www.jiaokey.com/tag/沈阳师范大学法律文化协同创新文库  当代中国企业社会责任的法理与实践  以关系契约理论为视角.html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