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世界城镇化建设理论与技术译丛  古迹维护原则与实务</w:t>
      </w:r>
    </w:p>
    <w:p>
      <w:r>
        <w:rPr>
          <w:rFonts w:ascii="宋体" w:hAnsi="宋体" w:eastAsia="宋体"/>
          <w:sz w:val="24"/>
        </w:rPr>
        <w:t>（德）米歇尔·佩赛特（MichaelPetzet），（德）歌德·马德尔（GertTh.Mader）著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世界城镇化建设理论与技术译丛  古迹维护原则与实务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（德）米歇尔·佩赛特（MichaelPetzet），（德）歌德·马德尔（GertTh.Mader）著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本书出售、求购地址：https://www.jiaokey.com/book/detail/13820902.html</w:t>
      </w:r>
    </w:p>
    <w:p>
      <w:r>
        <w:t>更多相关图书推荐：https://www.jiaokey.com</w:t>
      </w:r>
    </w:p>
    <w:p>
      <w:r>
        <w:t>（德）米歇尔·佩赛特（MichaelPetzet），（德）歌德·马德尔（GertTh.Mader）著 其他作品：https://www.jiaokey.com/tag/（德）米歇尔·佩赛特（MichaelPetzet），（德）歌德·马德尔（GertTh.Mader）著.html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关键词搜索：https://www.jiaokey.com/tag/世界城镇化建设理论与技术译丛  古迹维护原则与实务.html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