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书名：千年望族慈城冯家  一个宁波氏族的田野调查  上</w:t>
      </w:r>
    </w:p>
    <w:p>
      <w:r>
        <w:t>作者：王静著</w:t>
      </w:r>
    </w:p>
    <w:p>
      <w:r>
        <w:t>出版社：宁波：宁波出版社</w:t>
      </w:r>
    </w:p>
    <w:p>
      <w:r>
        <w:t>出版日期：2015.03</w:t>
      </w:r>
    </w:p>
    <w:p>
      <w:r>
        <w:t>总页数：378</w:t>
      </w:r>
    </w:p>
    <w:p>
      <w:r>
        <w:t>更多请访问教客网: www.jiaokey.com</w:t>
      </w:r>
    </w:p>
    <w:p>
      <w:r>
        <w:t>千年望族慈城冯家  一个宁波氏族的田野调查  上 评论地址：https://www.jiaokey.com/book/detail/13820940.html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