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作者：（英国）托马斯·哈代著；吴笛译</w:t>
      </w:r>
    </w:p>
    <w:p>
      <w:r>
        <w:t>出版社：上海:上海三联书店,2015.07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苔丝 评论地址：https://www.jiaokey.com/book/detail/13821269.html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