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书名：综合英语英美文化导读</w:t>
      </w:r>
    </w:p>
    <w:p>
      <w:r>
        <w:t>作者：温爱玲主编；刁曼云，张利杰，戴丹，靳峰，李海方，赵勋副主编</w:t>
      </w:r>
    </w:p>
    <w:p>
      <w:r>
        <w:t>出版社：青岛：中国海洋大学出版社</w:t>
      </w:r>
    </w:p>
    <w:p>
      <w:r>
        <w:t>出版日期：2015.08</w:t>
      </w:r>
    </w:p>
    <w:p>
      <w:r>
        <w:t>总页数：241</w:t>
      </w:r>
    </w:p>
    <w:p>
      <w:r>
        <w:t>更多请访问教客网: www.jiaokey.com</w:t>
      </w:r>
    </w:p>
    <w:p>
      <w:r>
        <w:t>综合英语英美文化导读 评论地址：https://www.jiaokey.com/book/detail/13821334.html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