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书名：敌后教育与动员  抗日战争时期的冬学运动  纪念抗日战争胜利七十周年</w:t>
      </w:r>
    </w:p>
    <w:p>
      <w:r>
        <w:t>作者：周江平，刘素娜著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总页数：204</w:t>
      </w:r>
    </w:p>
    <w:p>
      <w:r>
        <w:t>更多请访问教客网: www.jiaokey.com</w:t>
      </w:r>
    </w:p>
    <w:p>
      <w:r>
        <w:t>敌后教育与动员  抗日战争时期的冬学运动  纪念抗日战争胜利七十周年 评论地址：https://www.jiaokey.com/book/detail/13821506.html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