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书名：坛子轶事</w:t>
      </w:r>
    </w:p>
    <w:p>
      <w:r>
        <w:t>作者：（美）华莱士·史蒂文斯著；陈东飚译</w:t>
      </w:r>
    </w:p>
    <w:p>
      <w:r>
        <w:t>出版社：南宁:广西人民出版社,2015.05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坛子轶事 评论地址：https://www.jiaokey.com/book/detail/13821539.html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