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移动迷宫  找出真相</w:t>
      </w:r>
    </w:p>
    <w:p>
      <w:r>
        <w:rPr>
          <w:rFonts w:ascii="宋体" w:hAnsi="宋体" w:eastAsia="宋体"/>
          <w:sz w:val="24"/>
        </w:rPr>
        <w:t>（美）詹姆士·达什纳著；袁异，黄静雅译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移动迷宫  找出真相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（美）詹姆士·达什纳著；袁异，黄静雅译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本书出售、求购地址：https://www.jiaokey.com/book/detail/13821981.html</w:t>
      </w:r>
    </w:p>
    <w:p>
      <w:r>
        <w:t>更多相关图书推荐：https://www.jiaokey.com</w:t>
      </w:r>
    </w:p>
    <w:p>
      <w:r>
        <w:t>（美）詹姆士·达什纳著；袁异，黄静雅译 其他作品：https://www.jiaokey.com/tag/（美）詹姆士·达什纳著；袁异，黄静雅译.html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关键词搜索：https://www.jiaokey.com/tag/移动迷宫  找出真相.html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