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书名：听力学精要  实用基础及临床入门指引</w:t>
      </w:r>
    </w:p>
    <w:p>
      <w:r>
        <w:t>作者：Stanley A. Gelfand作者；古伟裕译</w:t>
      </w:r>
    </w:p>
    <w:p>
      <w:r>
        <w:t>出版社：合记图书出版社</w:t>
      </w:r>
    </w:p>
    <w:p>
      <w:r>
        <w:t>出版日期：2014</w:t>
      </w:r>
    </w:p>
    <w:p>
      <w:r>
        <w:t>总页数：582</w:t>
      </w:r>
    </w:p>
    <w:p>
      <w:r>
        <w:t>更多请访问教客网: www.jiaokey.com</w:t>
      </w:r>
    </w:p>
    <w:p>
      <w:r>
        <w:t>听力学精要  实用基础及临床入门指引 评论地址：https://www.jiaokey.com/book/detail/13821984.html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