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书名：电话沟通有讲究</w:t>
      </w:r>
    </w:p>
    <w:p>
      <w:r>
        <w:t>作者：王志艳主编</w:t>
      </w:r>
    </w:p>
    <w:p>
      <w:r>
        <w:t>出版社：北京:中国言实出版社,2007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电话沟通有讲究 评论地址：https://www.jiaokey.com/book/detail/13822214.html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