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本书出售、求购地址：https://www.jiaokey.com/book/detail/13822293.html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关键词搜索：https://www.jiaokey.com/tag/世界最具神奇性的探险故事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