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书名：你是锦瑟，我为流年</w:t>
      </w:r>
    </w:p>
    <w:p>
      <w:r>
        <w:t>作者：白落梅著</w:t>
      </w:r>
    </w:p>
    <w:p>
      <w:r>
        <w:t>出版社：北京：中国华侨出版社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你是锦瑟，我为流年 评论地址：https://www.jiaokey.com/book/detail/13822651.html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