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书名：民国衣裳  旧制度与新时尚</w:t>
      </w:r>
    </w:p>
    <w:p>
      <w:r>
        <w:t>作者：周松芳编著</w:t>
      </w:r>
    </w:p>
    <w:p>
      <w:r>
        <w:t>出版社：广州：南方日报出版社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民国衣裳  旧制度与新时尚 评论地址：https://www.jiaokey.com/book/detail/13822669.html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