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新市民培养读本  给从农村进城工作、生活的朋友</w:t>
      </w:r>
    </w:p>
    <w:p>
      <w:r>
        <w:rPr>
          <w:rFonts w:ascii="宋体" w:hAnsi="宋体" w:eastAsia="宋体"/>
          <w:sz w:val="24"/>
        </w:rPr>
        <w:t>朱艺主编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新市民培养读本  给从农村进城工作、生活的朋友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本书出售、求购地址：https://www.jiaokey.com/book/detail/13822683.html</w:t>
      </w:r>
    </w:p>
    <w:p>
      <w:r>
        <w:t>更多相关图书推荐：https://www.jiaokey.com</w:t>
      </w:r>
    </w:p>
    <w:p>
      <w:r>
        <w:t>朱艺主编 其他作品：https://www.jiaokey.com/tag/朱艺主编.html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关键词搜索：https://www.jiaokey.com/tag/新市民培养读本  给从农村进城工作、生活的朋友.html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