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书名：盗墓笔记  2  西沙海底墓  完美青春纪念版</w:t>
      </w:r>
    </w:p>
    <w:p>
      <w:r>
        <w:t>作者：南派三叔著</w:t>
      </w:r>
    </w:p>
    <w:p>
      <w:r>
        <w:t>出版社：杭州：浙江人民出版社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盗墓笔记  2  西沙海底墓  完美青春纪念版 评论地址：https://www.jiaokey.com/book/detail/13822692.html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