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书名：腹腔镜胃肠手术笔记</w:t>
      </w:r>
    </w:p>
    <w:p>
      <w:r>
        <w:t>作者：李勇，臧潞，李子禹主编</w:t>
      </w:r>
    </w:p>
    <w:p>
      <w:r>
        <w:t>出版社：长沙：中南大学出版社</w:t>
      </w:r>
    </w:p>
    <w:p>
      <w:r>
        <w:t>出版日期：2015</w:t>
      </w:r>
    </w:p>
    <w:p>
      <w:r>
        <w:t>总页数：501</w:t>
      </w:r>
    </w:p>
    <w:p>
      <w:r>
        <w:t>更多请访问教客网: www.jiaokey.com</w:t>
      </w:r>
    </w:p>
    <w:p>
      <w:r>
        <w:t>腹腔镜胃肠手术笔记 评论地址：https://www.jiaokey.com/book/detail/13822755.html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