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书名：辽上京契丹记忆  巴林左旗档案馆馆藏辽上京契丹遗迹和辽代出土文物照片集锦</w:t>
      </w:r>
    </w:p>
    <w:p>
      <w:r>
        <w:t>作者：刘喜民主编</w:t>
      </w:r>
    </w:p>
    <w:p>
      <w:r>
        <w:t>出版社：呼和浩特:远方出版社,2014.12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辽上京契丹记忆  巴林左旗档案馆馆藏辽上京契丹遗迹和辽代出土文物照片集锦 评论地址：https://www.jiaokey.com/book/detail/13822800.html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