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赤水丹霞  世界自然遗产志</w:t>
      </w:r>
    </w:p>
    <w:p>
      <w:r>
        <w:rPr>
          <w:rFonts w:ascii="宋体" w:hAnsi="宋体" w:eastAsia="宋体"/>
          <w:sz w:val="24"/>
        </w:rPr>
        <w:t>遵义市地方志编纂委员会办公室，赤水市人民政府编；刘作会主编；周远德副主编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赤水丹霞  世界自然遗产志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遵义市地方志编纂委员会办公室，赤水市人民政府编；刘作会主编；周远德副主编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本书出售、求购地址：https://www.jiaokey.com/book/detail/13822862.html</w:t>
      </w:r>
    </w:p>
    <w:p>
      <w:r>
        <w:t>更多相关图书推荐：https://www.jiaokey.com</w:t>
      </w:r>
    </w:p>
    <w:p>
      <w:r>
        <w:t>遵义市地方志编纂委员会办公室，赤水市人民政府编；刘作会主编；周远德副主编 其他作品：https://www.jiaokey.com/tag/遵义市地方志编纂委员会办公室，赤水市人民政府编；刘作会主编；周远德副主编.html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关键词搜索：https://www.jiaokey.com/tag/赤水丹霞  世界自然遗产志.html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