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天体丛书系列之六  遵义旅游景观对联集粹</w:t>
      </w:r>
    </w:p>
    <w:p>
      <w:r>
        <w:rPr>
          <w:rFonts w:ascii="宋体" w:hAnsi="宋体" w:eastAsia="宋体"/>
          <w:sz w:val="24"/>
        </w:rPr>
        <w:t>贵州省遵义市楹联学会编；谢尊修主编；李达荣副主编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天体丛书系列之六  遵义旅游景观对联集粹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贵州省遵义市楹联学会编；谢尊修主编；李达荣副主编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本书出售、求购地址：https://www.jiaokey.com/book/detail/13822871.html</w:t>
      </w:r>
    </w:p>
    <w:p>
      <w:r>
        <w:t>更多相关图书推荐：https://www.jiaokey.com</w:t>
      </w:r>
    </w:p>
    <w:p>
      <w:r>
        <w:t>贵州省遵义市楹联学会编；谢尊修主编；李达荣副主编 其他作品：https://www.jiaokey.com/tag/贵州省遵义市楹联学会编；谢尊修主编；李达荣副主编.html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关键词搜索：https://www.jiaokey.com/tag/天体丛书系列之六  遵义旅游景观对联集粹.html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