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书名：基层党建创新的“遵义模式”  遵义市创建服务型党组织研究</w:t>
      </w:r>
    </w:p>
    <w:p>
      <w:r>
        <w:t>作者：中共遵义市委组织部编；尹瑞华主编dangjia</w:t>
      </w:r>
    </w:p>
    <w:p>
      <w:r>
        <w:t>出版社：北京：党建读物出版社</w:t>
      </w:r>
    </w:p>
    <w:p>
      <w:r>
        <w:t>出版日期：2012</w:t>
      </w:r>
    </w:p>
    <w:p>
      <w:r>
        <w:t>总页数：286</w:t>
      </w:r>
    </w:p>
    <w:p>
      <w:r>
        <w:t>更多请访问教客网: www.jiaokey.com</w:t>
      </w:r>
    </w:p>
    <w:p>
      <w:r>
        <w:t>基层党建创新的“遵义模式”  遵义市创建服务型党组织研究 评论地址：https://www.jiaokey.com/book/detail/13822940.html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