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书名：站起来的土地  中国余庆“四在农家”新农村建设纪实</w:t>
      </w:r>
    </w:p>
    <w:p>
      <w:r>
        <w:t>作者：李发模策划指导；陈忠禄，钱再伦执笔</w:t>
      </w:r>
    </w:p>
    <w:p>
      <w:r>
        <w:t>出版社：贵阳:贵州人民出版社,2013.08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站起来的土地  中国余庆“四在农家”新农村建设纪实 评论地址：https://www.jiaokey.com/book/detail/13822942.html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