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《乡村土地》三部曲  第2部  地力  长篇小说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《乡村土地》三部曲  第2部  地力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本书出售、求购地址：https://www.jiaokey.com/book/detail/13822945.html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关键词搜索：https://www.jiaokey.com/tag/《乡村土地》三部曲  第2部  地力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