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书名：遵义文丛  第5辑  茶城散板  湄讲文艺二十六年散文选  散文集</w:t>
      </w:r>
    </w:p>
    <w:p>
      <w:r>
        <w:t>作者：岳龙编</w:t>
      </w:r>
    </w:p>
    <w:p>
      <w:r>
        <w:t>出版社：北京:光明日报出版社,2014.12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遵义文丛  第5辑  茶城散板  湄讲文艺二十六年散文选  散文集 评论地址：https://www.jiaokey.com/book/detail/13822946.html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