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书名：遵义文丛  第5辑  梧桐树  散文集</w:t>
      </w:r>
    </w:p>
    <w:p>
      <w:r>
        <w:t>作者：刘凤英，穆旭著</w:t>
      </w:r>
    </w:p>
    <w:p>
      <w:r>
        <w:t>出版社：北京:中国言实出版社,2014.12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遵义文丛  第5辑  梧桐树  散文集 评论地址：https://www.jiaokey.com/book/detail/13822950.html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